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select    </w:t>
      </w:r>
      <w:r>
        <w:t xml:space="preserve">   protect    </w:t>
      </w:r>
      <w:r>
        <w:t xml:space="preserve">   subtract    </w:t>
      </w:r>
      <w:r>
        <w:t xml:space="preserve">   subtraction    </w:t>
      </w:r>
      <w:r>
        <w:t xml:space="preserve">   construct    </w:t>
      </w:r>
      <w:r>
        <w:t xml:space="preserve">   possess    </w:t>
      </w:r>
      <w:r>
        <w:t xml:space="preserve">   oppress    </w:t>
      </w:r>
      <w:r>
        <w:t xml:space="preserve">   confess    </w:t>
      </w:r>
      <w:r>
        <w:t xml:space="preserve">   connection    </w:t>
      </w:r>
      <w:r>
        <w:t xml:space="preserve">   collect    </w:t>
      </w:r>
      <w:r>
        <w:t xml:space="preserve">   discuss    </w:t>
      </w:r>
      <w:r>
        <w:t xml:space="preserve">  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Words</dc:title>
  <dcterms:created xsi:type="dcterms:W3CDTF">2021-10-11T01:56:08Z</dcterms:created>
  <dcterms:modified xsi:type="dcterms:W3CDTF">2021-10-11T01:56:08Z</dcterms:modified>
</cp:coreProperties>
</file>