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 Words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someone a sum of money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look at carefully, scan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Plant, Landscape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Accept an apology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Come into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Compete against somone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Write or create music or poems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Determine the amount or number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Answer to a question or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agree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rely on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brave, not scared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Woman's shirt with buttons, a collar, and sleeves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 situated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 Words Crossword</dc:title>
  <dcterms:created xsi:type="dcterms:W3CDTF">2021-10-11T01:56:46Z</dcterms:created>
  <dcterms:modified xsi:type="dcterms:W3CDTF">2021-10-11T01:56:46Z</dcterms:modified>
</cp:coreProperties>
</file>