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Words Ped/Pod and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to improve the appearance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a person who is not a citizen to leave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 with three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walking in a city or along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 who treats injuries and diseases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devise to measure a walked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or carry goods/people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phenomenon in which a person or object is moved across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goods into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 Ped/Pod and Port</dc:title>
  <dcterms:created xsi:type="dcterms:W3CDTF">2021-10-11T01:56:11Z</dcterms:created>
  <dcterms:modified xsi:type="dcterms:W3CDTF">2021-10-11T01:56:11Z</dcterms:modified>
</cp:coreProperties>
</file>