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and Liners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removing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temperature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composite material made up of a combination of particles of various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bonding two or more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made from clove oil and used for its soothing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hydroxide stimulates the production of reparative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insulating can be selected as a base for their protective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way of holding a restoration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thin layer of debris on newly prepared dentin.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union of a material and a structure with the use of minute cuttings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preventing the passage of heat 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ingredient in varnish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breaking down or removing enamel rods with the use of an acid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materials that provides a soothing or calming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polycarboxylate is non irritating to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and Liners</dc:title>
  <dcterms:created xsi:type="dcterms:W3CDTF">2021-10-11T01:55:48Z</dcterms:created>
  <dcterms:modified xsi:type="dcterms:W3CDTF">2021-10-11T01:55:48Z</dcterms:modified>
</cp:coreProperties>
</file>