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 financial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Finances    </w:t>
      </w:r>
      <w:r>
        <w:t xml:space="preserve">   Goals    </w:t>
      </w:r>
      <w:r>
        <w:t xml:space="preserve">   Allowances    </w:t>
      </w:r>
      <w:r>
        <w:t xml:space="preserve">   Savings    </w:t>
      </w:r>
      <w:r>
        <w:t xml:space="preserve">   Business    </w:t>
      </w:r>
      <w:r>
        <w:t xml:space="preserve">   Efficiency    </w:t>
      </w:r>
      <w:r>
        <w:t xml:space="preserve">   Contributions    </w:t>
      </w:r>
      <w:r>
        <w:t xml:space="preserve">   Retirement    </w:t>
      </w:r>
      <w:r>
        <w:t xml:space="preserve">   Investment    </w:t>
      </w:r>
      <w:r>
        <w:t xml:space="preserve">   Insurance    </w:t>
      </w:r>
      <w:r>
        <w:t xml:space="preserve">   Protection    </w:t>
      </w:r>
      <w:r>
        <w:t xml:space="preserve">   Mortgage    </w:t>
      </w:r>
      <w:r>
        <w:t xml:space="preserve">   Tax    </w:t>
      </w:r>
      <w:r>
        <w:t xml:space="preserve">   Inheritance    </w:t>
      </w:r>
      <w:r>
        <w:t xml:space="preserve">   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financial</dc:title>
  <dcterms:created xsi:type="dcterms:W3CDTF">2021-10-11T01:56:57Z</dcterms:created>
  <dcterms:modified xsi:type="dcterms:W3CDTF">2021-10-11T01:56:57Z</dcterms:modified>
</cp:coreProperties>
</file>