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Baseball/Softball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Short stop    </w:t>
      </w:r>
      <w:r>
        <w:t xml:space="preserve">   Strike    </w:t>
      </w:r>
      <w:r>
        <w:t xml:space="preserve">   Ball    </w:t>
      </w:r>
      <w:r>
        <w:t xml:space="preserve">   Catcher    </w:t>
      </w:r>
      <w:r>
        <w:t xml:space="preserve">   Pitcher    </w:t>
      </w:r>
      <w:r>
        <w:t xml:space="preserve">   Bases    </w:t>
      </w:r>
      <w:r>
        <w:t xml:space="preserve">   Fielding    </w:t>
      </w:r>
      <w:r>
        <w:t xml:space="preserve">   Batting    </w:t>
      </w:r>
      <w:r>
        <w:t xml:space="preserve">   Homerun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Baseball/Softball</dc:title>
  <dcterms:created xsi:type="dcterms:W3CDTF">2021-10-11T01:56:47Z</dcterms:created>
  <dcterms:modified xsi:type="dcterms:W3CDTF">2021-10-11T01:56:47Z</dcterms:modified>
</cp:coreProperties>
</file>