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or ratio expressed as a fraction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picture of a straight line that serves as abstraction for real numbers, denoted by. Every point of a number line is assumed to correspond to a real number, and every real number to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a part of a whole or, more generally, any number of equal parts. When spoken in everyday English, a fraction describes how many parts of a certain size there are, for example, one-half, eight-fifths, three-quarters.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84th edition of the Major League Baseball All-Star Game. It was held on Tuesday, July 16, 2013 at Citi Field in Queens, New York City, the home of the New York Mets.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professional baseball organization that is the oldest of the four major professional sports leagues in the United States and Canada.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annual championship series of Major League Baseball in North America, contested since 1903 between the American League champion team and the National League champion.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hierarchy of professional baseball leagues in the Americas that compete at levels below Major League Baseball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women's professional baseball league founded by Philip K. Wrigley which existed from 1943 to 1954.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numeral system (also called base 10 or occasionally denary) has ten as its base. It is the numerical base most widely used by modern civilizations.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United States professional baseball leagues comprising teams predominantly made up of African Americans and, to a lesser extent, Latin Americans.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2021-10-11T01:56:00Z</dcterms:created>
  <dcterms:modified xsi:type="dcterms:W3CDTF">2021-10-11T01:56:00Z</dcterms:modified>
</cp:coreProperties>
</file>