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Clayton Kershaw    </w:t>
      </w:r>
      <w:r>
        <w:t xml:space="preserve">   Jose Altuve    </w:t>
      </w:r>
      <w:r>
        <w:t xml:space="preserve">   Jesus Aguilar    </w:t>
      </w:r>
      <w:r>
        <w:t xml:space="preserve">   Aaron Judge    </w:t>
      </w:r>
      <w:r>
        <w:t xml:space="preserve">   Mookie Betts    </w:t>
      </w:r>
      <w:r>
        <w:t xml:space="preserve">   Kirk Consell    </w:t>
      </w:r>
      <w:r>
        <w:t xml:space="preserve">   Brewers    </w:t>
      </w:r>
      <w:r>
        <w:t xml:space="preserve">   Harper    </w:t>
      </w:r>
      <w:r>
        <w:t xml:space="preserve">   Yelich    </w:t>
      </w:r>
      <w:r>
        <w:t xml:space="preserve">   Mike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2021-10-11T01:57:39Z</dcterms:created>
  <dcterms:modified xsi:type="dcterms:W3CDTF">2021-10-11T01:57:39Z</dcterms:modified>
</cp:coreProperties>
</file>