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Cy young    </w:t>
      </w:r>
      <w:r>
        <w:t xml:space="preserve">   Hank Aaron    </w:t>
      </w:r>
      <w:r>
        <w:t xml:space="preserve">   Yadeir Malina    </w:t>
      </w:r>
      <w:r>
        <w:t xml:space="preserve">   Carlos Corea    </w:t>
      </w:r>
      <w:r>
        <w:t xml:space="preserve">   Manny Machado    </w:t>
      </w:r>
      <w:r>
        <w:t xml:space="preserve">   Matt Kemp    </w:t>
      </w:r>
      <w:r>
        <w:t xml:space="preserve">   Lorenzo Cain    </w:t>
      </w:r>
      <w:r>
        <w:t xml:space="preserve">   Addison Russell    </w:t>
      </w:r>
      <w:r>
        <w:t xml:space="preserve">   Gorge Spiringer    </w:t>
      </w:r>
      <w:r>
        <w:t xml:space="preserve">   Paul Moliter    </w:t>
      </w:r>
      <w:r>
        <w:t xml:space="preserve">   Cecil Cooper    </w:t>
      </w:r>
      <w:r>
        <w:t xml:space="preserve">   Barry Bonds    </w:t>
      </w:r>
      <w:r>
        <w:t xml:space="preserve">   Babe Ruth    </w:t>
      </w:r>
      <w:r>
        <w:t xml:space="preserve">   Redsox    </w:t>
      </w:r>
      <w:r>
        <w:t xml:space="preserve">   Gary Sanchez    </w:t>
      </w:r>
      <w:r>
        <w:t xml:space="preserve">   Aaron Judge    </w:t>
      </w:r>
      <w:r>
        <w:t xml:space="preserve">   Mookie Betts    </w:t>
      </w:r>
      <w:r>
        <w:t xml:space="preserve">   Jesus Agilar    </w:t>
      </w:r>
      <w:r>
        <w:t xml:space="preserve">   Greg Counsell    </w:t>
      </w:r>
      <w:r>
        <w:t xml:space="preserve">   Brewers    </w:t>
      </w:r>
      <w:r>
        <w:t xml:space="preserve">   Harper    </w:t>
      </w:r>
      <w:r>
        <w:t xml:space="preserve">   Mike Trout    </w:t>
      </w:r>
      <w:r>
        <w:t xml:space="preserve">   Jose Altuve    </w:t>
      </w:r>
      <w:r>
        <w:t xml:space="preserve">   Yelich    </w:t>
      </w:r>
      <w:r>
        <w:t xml:space="preserve">   Clayton Kershaw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2021-10-11T01:57:42Z</dcterms:created>
  <dcterms:modified xsi:type="dcterms:W3CDTF">2021-10-11T01:57:42Z</dcterms:modified>
</cp:coreProperties>
</file>