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p>
      <w:pPr>
        <w:pStyle w:val="Questions"/>
      </w:pPr>
      <w:r>
        <w:t xml:space="preserve">1. DAIDNOM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UTNB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TRIPEHC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MHOE 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WLKA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OVEGL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EWRBSER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BODEUL READHE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ATSLE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EMHETL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EUCRV ABLL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OSPRTOSTH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EMHO TEAPL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2021-10-11T01:56:59Z</dcterms:created>
  <dcterms:modified xsi:type="dcterms:W3CDTF">2021-10-11T01:56:59Z</dcterms:modified>
</cp:coreProperties>
</file>