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Bat    </w:t>
      </w:r>
      <w:r>
        <w:t xml:space="preserve">   Beer    </w:t>
      </w:r>
      <w:r>
        <w:t xml:space="preserve">   Nachos    </w:t>
      </w:r>
      <w:r>
        <w:t xml:space="preserve">   Hotdogs    </w:t>
      </w:r>
      <w:r>
        <w:t xml:space="preserve">   Playoffs    </w:t>
      </w:r>
      <w:r>
        <w:t xml:space="preserve">   Stadium    </w:t>
      </w:r>
      <w:r>
        <w:t xml:space="preserve">   Ball    </w:t>
      </w:r>
      <w:r>
        <w:t xml:space="preserve">   Player    </w:t>
      </w:r>
      <w:r>
        <w:t xml:space="preserve">   Astros    </w:t>
      </w:r>
      <w:r>
        <w:t xml:space="preserve">   The    </w:t>
      </w:r>
      <w:r>
        <w:t xml:space="preserve">   See    </w:t>
      </w:r>
      <w:r>
        <w:t xml:space="preserve">   To    </w:t>
      </w:r>
      <w:r>
        <w:t xml:space="preserve">   Going    </w:t>
      </w:r>
      <w:r>
        <w:t xml:space="preserve">   We're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2021-10-11T01:57:44Z</dcterms:created>
  <dcterms:modified xsi:type="dcterms:W3CDTF">2021-10-11T01:57:44Z</dcterms:modified>
</cp:coreProperties>
</file>