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of the year you play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catch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you play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you run to after you hit the the 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hit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spot in the field with grass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you run to,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calls all of the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field with sand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tells the team what to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2022-09-03T17:41:29Z</dcterms:created>
  <dcterms:modified xsi:type="dcterms:W3CDTF">2022-09-03T17:41:29Z</dcterms:modified>
</cp:coreProperties>
</file>