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Baseball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plays baseball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hit you make when you run all the way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thing that a closer can do to hold the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Homerun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pitcher who comes in at the end/ ending pitcher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point in baseball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get less points than the other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Underdog baseball team who won in 2016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game you play with a ball and bat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long, usually wooden, thing that you hit a ball with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</dc:title>
  <dcterms:created xsi:type="dcterms:W3CDTF">2021-10-11T01:57:01Z</dcterms:created>
  <dcterms:modified xsi:type="dcterms:W3CDTF">2021-10-11T01:57:01Z</dcterms:modified>
</cp:coreProperties>
</file>