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cheer    </w:t>
      </w:r>
      <w:r>
        <w:t xml:space="preserve">   dugout    </w:t>
      </w:r>
      <w:r>
        <w:t xml:space="preserve">   player    </w:t>
      </w:r>
      <w:r>
        <w:t xml:space="preserve">   fans    </w:t>
      </w:r>
      <w:r>
        <w:t xml:space="preserve">   home    </w:t>
      </w:r>
      <w:r>
        <w:t xml:space="preserve">   swing    </w:t>
      </w:r>
      <w:r>
        <w:t xml:space="preserve">   ball    </w:t>
      </w:r>
      <w:r>
        <w:t xml:space="preserve">   bat    </w:t>
      </w:r>
      <w:r>
        <w:t xml:space="preserve">   foul    </w:t>
      </w:r>
      <w:r>
        <w:t xml:space="preserve">   strike    </w:t>
      </w:r>
      <w:r>
        <w:t xml:space="preserve">   run    </w:t>
      </w:r>
      <w:r>
        <w:t xml:space="preserve">   base    </w:t>
      </w:r>
      <w:r>
        <w:t xml:space="preserve">   field    </w:t>
      </w:r>
      <w:r>
        <w:t xml:space="preserve">   first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</dc:title>
  <dcterms:created xsi:type="dcterms:W3CDTF">2021-10-11T01:57:47Z</dcterms:created>
  <dcterms:modified xsi:type="dcterms:W3CDTF">2021-10-11T01:57:47Z</dcterms:modified>
</cp:coreProperties>
</file>