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Baseball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inning    </w:t>
      </w:r>
      <w:r>
        <w:t xml:space="preserve">   jackie robinson    </w:t>
      </w:r>
      <w:r>
        <w:t xml:space="preserve">   babe ruth    </w:t>
      </w:r>
      <w:r>
        <w:t xml:space="preserve">   derek jeter    </w:t>
      </w:r>
      <w:r>
        <w:t xml:space="preserve">   bases    </w:t>
      </w:r>
      <w:r>
        <w:t xml:space="preserve">   tee    </w:t>
      </w:r>
      <w:r>
        <w:t xml:space="preserve">   strike    </w:t>
      </w:r>
      <w:r>
        <w:t xml:space="preserve">   dugout    </w:t>
      </w:r>
      <w:r>
        <w:t xml:space="preserve">   diamond    </w:t>
      </w:r>
      <w:r>
        <w:t xml:space="preserve">   homerun    </w:t>
      </w:r>
      <w:r>
        <w:t xml:space="preserve">   glove    </w:t>
      </w:r>
      <w:r>
        <w:t xml:space="preserve">   sport    </w:t>
      </w:r>
      <w:r>
        <w:t xml:space="preserve">   dodgers    </w:t>
      </w:r>
      <w:r>
        <w:t xml:space="preserve">   yankees    </w:t>
      </w:r>
      <w:r>
        <w:t xml:space="preserve">   astros    </w:t>
      </w:r>
      <w:r>
        <w:t xml:space="preserve">   distance    </w:t>
      </w:r>
      <w:r>
        <w:t xml:space="preserve">   wooden    </w:t>
      </w:r>
      <w:r>
        <w:t xml:space="preserve">   metal    </w:t>
      </w:r>
      <w:r>
        <w:t xml:space="preserve">   bat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</dc:title>
  <dcterms:created xsi:type="dcterms:W3CDTF">2021-10-11T01:56:19Z</dcterms:created>
  <dcterms:modified xsi:type="dcterms:W3CDTF">2021-10-11T01:56:19Z</dcterms:modified>
</cp:coreProperties>
</file>