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Baseball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 very skilled at baseball.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Baseball players hit with _____ wooden bat.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After you make one out, you will need _____ more to finish the inning.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is _____ eager to hit the ball over the fence.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 very hard to play baseball in the Pros.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need to _____ how to hit the 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baseball when the players miss the ball it's called _____ error.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It's very wise to tie a double _____ in your cleats.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few players bat left handed, but most bat _____ handed.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 are only three outfielders in the outfield.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coach _____ the stats in a score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is _____ crying in baseball.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Why are _____ game tickets so expensive.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_____ a good idea to swing at a very high pitch.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is up _____ bat at home plate.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 jersey is blue, and my jersey is white.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</dc:title>
  <dcterms:created xsi:type="dcterms:W3CDTF">2021-10-11T01:56:04Z</dcterms:created>
  <dcterms:modified xsi:type="dcterms:W3CDTF">2021-10-11T01:56:04Z</dcterms:modified>
</cp:coreProperties>
</file>