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Pitcher    </w:t>
      </w:r>
      <w:r>
        <w:t xml:space="preserve">   Dugout    </w:t>
      </w:r>
      <w:r>
        <w:t xml:space="preserve">   Teammates    </w:t>
      </w:r>
      <w:r>
        <w:t xml:space="preserve">   Team    </w:t>
      </w:r>
      <w:r>
        <w:t xml:space="preserve">   Catcher    </w:t>
      </w:r>
      <w:r>
        <w:t xml:space="preserve">   Field    </w:t>
      </w:r>
      <w:r>
        <w:t xml:space="preserve">   Glove    </w:t>
      </w:r>
      <w:r>
        <w:t xml:space="preserve">   Ball    </w:t>
      </w:r>
      <w:r>
        <w:t xml:space="preserve">   Umpire    </w:t>
      </w:r>
      <w:r>
        <w:t xml:space="preserve">   Base    </w:t>
      </w:r>
      <w:r>
        <w:t xml:space="preserve">   Bat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2021-10-11T01:56:57Z</dcterms:created>
  <dcterms:modified xsi:type="dcterms:W3CDTF">2021-10-11T01:56:57Z</dcterms:modified>
</cp:coreProperties>
</file>