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Scoreboard    </w:t>
      </w:r>
      <w:r>
        <w:t xml:space="preserve">   Stadium    </w:t>
      </w:r>
      <w:r>
        <w:t xml:space="preserve">   Cracker Jacks    </w:t>
      </w:r>
      <w:r>
        <w:t xml:space="preserve">   Catcher    </w:t>
      </w:r>
      <w:r>
        <w:t xml:space="preserve">   Pitcher    </w:t>
      </w:r>
      <w:r>
        <w:t xml:space="preserve">   Grand Slam    </w:t>
      </w:r>
      <w:r>
        <w:t xml:space="preserve">   Hotdogs    </w:t>
      </w:r>
      <w:r>
        <w:t xml:space="preserve">   Overtime    </w:t>
      </w:r>
      <w:r>
        <w:t xml:space="preserve">   Triple    </w:t>
      </w:r>
      <w:r>
        <w:t xml:space="preserve">   Error    </w:t>
      </w:r>
      <w:r>
        <w:t xml:space="preserve">   Bases    </w:t>
      </w:r>
      <w:r>
        <w:t xml:space="preserve">   Foulball    </w:t>
      </w:r>
      <w:r>
        <w:t xml:space="preserve">   Home Run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2021-10-11T01:57:00Z</dcterms:created>
  <dcterms:modified xsi:type="dcterms:W3CDTF">2021-10-11T01:57:00Z</dcterms:modified>
</cp:coreProperties>
</file>