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Umpire    </w:t>
      </w:r>
      <w:r>
        <w:t xml:space="preserve">   Double Play    </w:t>
      </w:r>
      <w:r>
        <w:t xml:space="preserve">   Strikeout    </w:t>
      </w:r>
      <w:r>
        <w:t xml:space="preserve">   Homerun    </w:t>
      </w:r>
      <w:r>
        <w:t xml:space="preserve">   Bat    </w:t>
      </w:r>
      <w:r>
        <w:t xml:space="preserve">   glove    </w:t>
      </w:r>
      <w:r>
        <w:t xml:space="preserve">   Cooperstown    </w:t>
      </w:r>
      <w:r>
        <w:t xml:space="preserve">   babe ruth    </w:t>
      </w:r>
      <w:r>
        <w:t xml:space="preserve">   Baseball    </w:t>
      </w:r>
      <w:r>
        <w:t xml:space="preserve">   Jackie Robinson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2021-10-11T01:56:21Z</dcterms:created>
  <dcterms:modified xsi:type="dcterms:W3CDTF">2021-10-11T01:56:21Z</dcterms:modified>
</cp:coreProperties>
</file>