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coach    </w:t>
      </w:r>
      <w:r>
        <w:t xml:space="preserve">   3rd base    </w:t>
      </w:r>
      <w:r>
        <w:t xml:space="preserve">   2nd base    </w:t>
      </w:r>
      <w:r>
        <w:t xml:space="preserve">   1st base    </w:t>
      </w:r>
      <w:r>
        <w:t xml:space="preserve">   homeplate    </w:t>
      </w:r>
      <w:r>
        <w:t xml:space="preserve">   infield    </w:t>
      </w:r>
      <w:r>
        <w:t xml:space="preserve">   innings    </w:t>
      </w:r>
      <w:r>
        <w:t xml:space="preserve">   outfield    </w:t>
      </w:r>
      <w:r>
        <w:t xml:space="preserve">   catcher    </w:t>
      </w:r>
      <w:r>
        <w:t xml:space="preserve">   pitcher    </w:t>
      </w:r>
      <w:r>
        <w:t xml:space="preserve">   steal    </w:t>
      </w:r>
      <w:r>
        <w:t xml:space="preserve">   run    </w:t>
      </w:r>
      <w:r>
        <w:t xml:space="preserve">   hit    </w:t>
      </w:r>
      <w:r>
        <w:t xml:space="preserve">   pitch    </w:t>
      </w:r>
      <w:r>
        <w:t xml:space="preserve">   catch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2021-10-11T01:56:23Z</dcterms:created>
  <dcterms:modified xsi:type="dcterms:W3CDTF">2021-10-11T01:56:23Z</dcterms:modified>
</cp:coreProperties>
</file>