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peanuts    </w:t>
      </w:r>
      <w:r>
        <w:t xml:space="preserve">   umpire    </w:t>
      </w:r>
      <w:r>
        <w:t xml:space="preserve">   popcorn    </w:t>
      </w:r>
      <w:r>
        <w:t xml:space="preserve">   homeplate    </w:t>
      </w:r>
      <w:r>
        <w:t xml:space="preserve">   davidfreese    </w:t>
      </w:r>
      <w:r>
        <w:t xml:space="preserve">   bat    </w:t>
      </w:r>
      <w:r>
        <w:t xml:space="preserve">   strikeout    </w:t>
      </w:r>
      <w:r>
        <w:t xml:space="preserve">   homerun    </w:t>
      </w:r>
      <w:r>
        <w:t xml:space="preserve">   thirdbase    </w:t>
      </w:r>
      <w:r>
        <w:t xml:space="preserve">   baseball    </w:t>
      </w:r>
      <w:r>
        <w:t xml:space="preserve">   grandslam    </w:t>
      </w:r>
      <w:r>
        <w:t xml:space="preserve">   pirates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2021-10-11T01:56:26Z</dcterms:created>
  <dcterms:modified xsi:type="dcterms:W3CDTF">2021-10-11T01:56:26Z</dcterms:modified>
</cp:coreProperties>
</file>