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holds the record for being the oldest MLB baseball player 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team holds the single season home run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Negro League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team does not play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team owns Andrew McCutchen as well as many other star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team plays in the NL East and won the 1924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Clevelands first MLB team was known 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career Oriole holds the record for the most consecutive games played at 2,632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team that plays in New York won the 1986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what city do the Tampa Bay Rays play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team is in the same division as the Twins, Indians, Royals, and White Sox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did win the 2017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team in major league baseball was the Boston,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did the Giants originally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team has the newest stadium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Cardinals stadium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Jose Fernandez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established in 1998 and owns Zac Gallen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team had the worst all time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only Hall of Famer to die in a plane crash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 is managed by Billy Beane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general manager that hired Jackie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team plays in Washington and is in the AL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team plays in Coors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team lost the 2017 and 2018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team from the 1970's was nicknamed "The Big Red Machine"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team did Mike Trout get drafted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White Sox were originally called the White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Babe Ruth's real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2021-10-11T01:57:03Z</dcterms:created>
  <dcterms:modified xsi:type="dcterms:W3CDTF">2021-10-11T01:57:03Z</dcterms:modified>
</cp:coreProperties>
</file>