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way to say ALMOST.  It is almost 3:00 p.m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"a lot of"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many kids at the park. I saw all of _______ playing.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students in Ms. Davis' room are my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Tori scratched me with her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Rockies are my favorite _______ team.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"in."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have a swingset in my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what is next. I will eat first, and _______ go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is in the word brother. 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baby will ________ before she can walk.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"large."</w:t>
            </w:r>
          </w:p>
        </w:tc>
      </w:tr>
    </w:tbl>
    <w:p>
      <w:pPr>
        <w:pStyle w:val="WordBankSmall"/>
      </w:pPr>
      <w:r>
        <w:t xml:space="preserve">   other    </w:t>
      </w:r>
      <w:r>
        <w:t xml:space="preserve">   about    </w:t>
      </w:r>
      <w:r>
        <w:t xml:space="preserve">   many    </w:t>
      </w:r>
      <w:r>
        <w:t xml:space="preserve">   out    </w:t>
      </w:r>
      <w:r>
        <w:t xml:space="preserve">   then    </w:t>
      </w:r>
      <w:r>
        <w:t xml:space="preserve">   them    </w:t>
      </w:r>
      <w:r>
        <w:t xml:space="preserve">   baseball    </w:t>
      </w:r>
      <w:r>
        <w:t xml:space="preserve">   claw    </w:t>
      </w:r>
      <w:r>
        <w:t xml:space="preserve">   crawl    </w:t>
      </w:r>
      <w:r>
        <w:t xml:space="preserve">   small    </w:t>
      </w:r>
      <w:r>
        <w:t xml:space="preserve">   classmates    </w:t>
      </w:r>
      <w:r>
        <w:t xml:space="preserve">   backyard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2021-10-11T01:57:05Z</dcterms:created>
  <dcterms:modified xsi:type="dcterms:W3CDTF">2021-10-11T01:57:05Z</dcterms:modified>
</cp:coreProperties>
</file>