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Balk    </w:t>
      </w:r>
      <w:r>
        <w:t xml:space="preserve">   Ball    </w:t>
      </w:r>
      <w:r>
        <w:t xml:space="preserve">   Bat    </w:t>
      </w:r>
      <w:r>
        <w:t xml:space="preserve">   Battery    </w:t>
      </w:r>
      <w:r>
        <w:t xml:space="preserve">   Bunt    </w:t>
      </w:r>
      <w:r>
        <w:t xml:space="preserve">   Catcher    </w:t>
      </w:r>
      <w:r>
        <w:t xml:space="preserve">   Center fielders    </w:t>
      </w:r>
      <w:r>
        <w:t xml:space="preserve">   Change-up    </w:t>
      </w:r>
      <w:r>
        <w:t xml:space="preserve">   Cleats    </w:t>
      </w:r>
      <w:r>
        <w:t xml:space="preserve">   Diamond    </w:t>
      </w:r>
      <w:r>
        <w:t xml:space="preserve">   Double    </w:t>
      </w:r>
      <w:r>
        <w:t xml:space="preserve">   Fair ball    </w:t>
      </w:r>
      <w:r>
        <w:t xml:space="preserve">   First baseman    </w:t>
      </w:r>
      <w:r>
        <w:t xml:space="preserve">   Fly ball    </w:t>
      </w:r>
      <w:r>
        <w:t xml:space="preserve">   Foul ball    </w:t>
      </w:r>
      <w:r>
        <w:t xml:space="preserve">   Glove    </w:t>
      </w:r>
      <w:r>
        <w:t xml:space="preserve">   Grand slam    </w:t>
      </w:r>
      <w:r>
        <w:t xml:space="preserve">   Helmet    </w:t>
      </w:r>
      <w:r>
        <w:t xml:space="preserve">   Hit and run    </w:t>
      </w:r>
      <w:r>
        <w:t xml:space="preserve">   Hitting    </w:t>
      </w:r>
      <w:r>
        <w:t xml:space="preserve">   Infielders    </w:t>
      </w:r>
      <w:r>
        <w:t xml:space="preserve">   On-deck    </w:t>
      </w:r>
      <w:r>
        <w:t xml:space="preserve">   Outfielders    </w:t>
      </w:r>
      <w:r>
        <w:t xml:space="preserve">   Pitch    </w:t>
      </w:r>
      <w:r>
        <w:t xml:space="preserve">   Pitcher    </w:t>
      </w:r>
      <w:r>
        <w:t xml:space="preserve">   Power hitter    </w:t>
      </w:r>
      <w:r>
        <w:t xml:space="preserve">   Shortstop    </w:t>
      </w:r>
      <w:r>
        <w:t xml:space="preserve">   Strike    </w:t>
      </w:r>
      <w:r>
        <w:t xml:space="preserve">   Throwing    </w:t>
      </w:r>
      <w:r>
        <w:t xml:space="preserve">   Umpire    </w:t>
      </w:r>
      <w:r>
        <w:t xml:space="preserve">   Walk    </w:t>
      </w:r>
      <w:r>
        <w:t xml:space="preserve">   Windups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2021-10-11T01:57:09Z</dcterms:created>
  <dcterms:modified xsi:type="dcterms:W3CDTF">2021-10-11T01:57:09Z</dcterms:modified>
</cp:coreProperties>
</file>