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bat    </w:t>
      </w:r>
      <w:r>
        <w:t xml:space="preserve">   bat boy    </w:t>
      </w:r>
      <w:r>
        <w:t xml:space="preserve">   bench    </w:t>
      </w:r>
      <w:r>
        <w:t xml:space="preserve">   catcher    </w:t>
      </w:r>
      <w:r>
        <w:t xml:space="preserve">   center field    </w:t>
      </w:r>
      <w:r>
        <w:t xml:space="preserve">   coach    </w:t>
      </w:r>
      <w:r>
        <w:t xml:space="preserve">   dugout    </w:t>
      </w:r>
      <w:r>
        <w:t xml:space="preserve">   fence    </w:t>
      </w:r>
      <w:r>
        <w:t xml:space="preserve">   field    </w:t>
      </w:r>
      <w:r>
        <w:t xml:space="preserve">   first base    </w:t>
      </w:r>
      <w:r>
        <w:t xml:space="preserve">   grand slame    </w:t>
      </w:r>
      <w:r>
        <w:t xml:space="preserve">   hat    </w:t>
      </w:r>
      <w:r>
        <w:t xml:space="preserve">   home plate    </w:t>
      </w:r>
      <w:r>
        <w:t xml:space="preserve">   homerun    </w:t>
      </w:r>
      <w:r>
        <w:t xml:space="preserve">   left field    </w:t>
      </w:r>
      <w:r>
        <w:t xml:space="preserve">   pitcher    </w:t>
      </w:r>
      <w:r>
        <w:t xml:space="preserve">   pitchers mound    </w:t>
      </w:r>
      <w:r>
        <w:t xml:space="preserve">   players    </w:t>
      </w:r>
      <w:r>
        <w:t xml:space="preserve">   right field    </w:t>
      </w:r>
      <w:r>
        <w:t xml:space="preserve">   second base    </w:t>
      </w:r>
      <w:r>
        <w:t xml:space="preserve">   shortstop    </w:t>
      </w:r>
      <w:r>
        <w:t xml:space="preserve">   sunflower seeds    </w:t>
      </w:r>
      <w:r>
        <w:t xml:space="preserve">   third base    </w:t>
      </w:r>
      <w:r>
        <w:t xml:space="preserve">   umpire    </w:t>
      </w:r>
      <w:r>
        <w:t xml:space="preserve">   uniform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</dc:title>
  <dcterms:created xsi:type="dcterms:W3CDTF">2021-10-11T01:57:11Z</dcterms:created>
  <dcterms:modified xsi:type="dcterms:W3CDTF">2021-10-11T01:57:11Z</dcterms:modified>
</cp:coreProperties>
</file>