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Baseball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pitcher    </w:t>
      </w:r>
      <w:r>
        <w:t xml:space="preserve">   outfield    </w:t>
      </w:r>
      <w:r>
        <w:t xml:space="preserve">   infield    </w:t>
      </w:r>
      <w:r>
        <w:t xml:space="preserve">   bat    </w:t>
      </w:r>
      <w:r>
        <w:t xml:space="preserve">   glove    </w:t>
      </w:r>
      <w:r>
        <w:t xml:space="preserve">   mlb    </w:t>
      </w:r>
      <w:r>
        <w:t xml:space="preserve">   athlete    </w:t>
      </w:r>
      <w:r>
        <w:t xml:space="preserve">   injury    </w:t>
      </w:r>
      <w:r>
        <w:t xml:space="preserve">   detroit tigers    </w:t>
      </w:r>
      <w:r>
        <w:t xml:space="preserve">   joe girardi    </w:t>
      </w:r>
      <w:r>
        <w:t xml:space="preserve">   san francisco giants    </w:t>
      </w:r>
      <w:r>
        <w:t xml:space="preserve">   cincinnati reds    </w:t>
      </w:r>
      <w:r>
        <w:t xml:space="preserve">   jeremy affeldt    </w:t>
      </w:r>
      <w:r>
        <w:t xml:space="preserve">   sammy sosa    </w:t>
      </w:r>
      <w:r>
        <w:t xml:space="preserve">   david robertson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</dc:title>
  <dcterms:created xsi:type="dcterms:W3CDTF">2021-10-11T01:57:14Z</dcterms:created>
  <dcterms:modified xsi:type="dcterms:W3CDTF">2021-10-11T01:57:14Z</dcterms:modified>
</cp:coreProperties>
</file>