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ticket    </w:t>
      </w:r>
      <w:r>
        <w:t xml:space="preserve">   pennant    </w:t>
      </w:r>
      <w:r>
        <w:t xml:space="preserve">   hot dog    </w:t>
      </w:r>
      <w:r>
        <w:t xml:space="preserve">   fan    </w:t>
      </w:r>
      <w:r>
        <w:t xml:space="preserve">   pitcher    </w:t>
      </w:r>
      <w:r>
        <w:t xml:space="preserve">   catcher    </w:t>
      </w:r>
      <w:r>
        <w:t xml:space="preserve">   jason hayward    </w:t>
      </w:r>
      <w:r>
        <w:t xml:space="preserve">   kris bryant    </w:t>
      </w:r>
      <w:r>
        <w:t xml:space="preserve">   umpire    </w:t>
      </w:r>
      <w:r>
        <w:t xml:space="preserve">   triple    </w:t>
      </w:r>
      <w:r>
        <w:t xml:space="preserve">   single    </w:t>
      </w:r>
      <w:r>
        <w:t xml:space="preserve">   double    </w:t>
      </w:r>
      <w:r>
        <w:t xml:space="preserve">   home run    </w:t>
      </w:r>
      <w:r>
        <w:t xml:space="preserve">   grand slam    </w:t>
      </w:r>
      <w:r>
        <w:t xml:space="preserve">   world series    </w:t>
      </w:r>
      <w:r>
        <w:t xml:space="preserve">   wrigley field    </w:t>
      </w:r>
      <w:r>
        <w:t xml:space="preserve">   javier baez    </w:t>
      </w:r>
      <w:r>
        <w:t xml:space="preserve">   chicago cubs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2021-10-11T01:57:16Z</dcterms:created>
  <dcterms:modified xsi:type="dcterms:W3CDTF">2021-10-11T01:57:16Z</dcterms:modified>
</cp:coreProperties>
</file>