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GOLDGLOVE    </w:t>
      </w:r>
      <w:r>
        <w:t xml:space="preserve">   SWING    </w:t>
      </w:r>
      <w:r>
        <w:t xml:space="preserve">   SLIDE    </w:t>
      </w:r>
      <w:r>
        <w:t xml:space="preserve">   ERROR    </w:t>
      </w:r>
      <w:r>
        <w:t xml:space="preserve">   STRIKE    </w:t>
      </w:r>
      <w:r>
        <w:t xml:space="preserve">   HELMET    </w:t>
      </w:r>
      <w:r>
        <w:t xml:space="preserve">   BAT    </w:t>
      </w:r>
      <w:r>
        <w:t xml:space="preserve">   CHANGEUP    </w:t>
      </w:r>
      <w:r>
        <w:t xml:space="preserve">   MOUND    </w:t>
      </w:r>
      <w:r>
        <w:t xml:space="preserve">   SLUG    </w:t>
      </w:r>
      <w:r>
        <w:t xml:space="preserve">   DECK    </w:t>
      </w:r>
      <w:r>
        <w:t xml:space="preserve">   STEAL    </w:t>
      </w:r>
      <w:r>
        <w:t xml:space="preserve">   CYCLE    </w:t>
      </w:r>
      <w:r>
        <w:t xml:space="preserve">   PITCHER    </w:t>
      </w:r>
      <w:r>
        <w:t xml:space="preserve">   MITT    </w:t>
      </w:r>
      <w:r>
        <w:t xml:space="preserve">   DIAMOND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2017</dc:title>
  <dcterms:created xsi:type="dcterms:W3CDTF">2021-10-11T01:56:19Z</dcterms:created>
  <dcterms:modified xsi:type="dcterms:W3CDTF">2021-10-11T01:56:19Z</dcterms:modified>
</cp:coreProperties>
</file>