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yankees    </w:t>
      </w:r>
      <w:r>
        <w:t xml:space="preserve">   mets    </w:t>
      </w:r>
      <w:r>
        <w:t xml:space="preserve">   Cardinals    </w:t>
      </w:r>
      <w:r>
        <w:t xml:space="preserve">   Twins    </w:t>
      </w:r>
      <w:r>
        <w:t xml:space="preserve">   Whitesoxs    </w:t>
      </w:r>
      <w:r>
        <w:t xml:space="preserve">   dodgers    </w:t>
      </w:r>
      <w:r>
        <w:t xml:space="preserve">   Legacy    </w:t>
      </w:r>
      <w:r>
        <w:t xml:space="preserve">   Texas Rangers    </w:t>
      </w:r>
      <w:r>
        <w:t xml:space="preserve">   Boston Redsoxs    </w:t>
      </w:r>
      <w:r>
        <w:t xml:space="preserve">   Chicago Cubs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2021-10-11T01:57:18Z</dcterms:created>
  <dcterms:modified xsi:type="dcterms:W3CDTF">2021-10-11T01:57:18Z</dcterms:modified>
</cp:coreProperties>
</file>