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Dodgers previous spring training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1981 rookie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Fake LA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Dodger was known as the 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Ironman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base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Dodger world series 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base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thief would get a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Dodgers have won an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Astros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Koufax Cy Young awards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Dodger Stadium is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Dodger first baseman in the 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seven consecutive years the Dodgers had the same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Angeles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Soft hit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2021-10-11T01:57:08Z</dcterms:created>
  <dcterms:modified xsi:type="dcterms:W3CDTF">2021-10-11T01:57:08Z</dcterms:modified>
</cp:coreProperties>
</file>