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Base    </w:t>
      </w:r>
      <w:r>
        <w:t xml:space="preserve">   Baseball    </w:t>
      </w:r>
      <w:r>
        <w:t xml:space="preserve">   Catcher    </w:t>
      </w:r>
      <w:r>
        <w:t xml:space="preserve">   Double    </w:t>
      </w:r>
      <w:r>
        <w:t xml:space="preserve">   Final    </w:t>
      </w:r>
      <w:r>
        <w:t xml:space="preserve">   Foul    </w:t>
      </w:r>
      <w:r>
        <w:t xml:space="preserve">   Hit    </w:t>
      </w:r>
      <w:r>
        <w:t xml:space="preserve">   Home run    </w:t>
      </w:r>
      <w:r>
        <w:t xml:space="preserve">   Inning    </w:t>
      </w:r>
      <w:r>
        <w:t xml:space="preserve">   Out    </w:t>
      </w:r>
      <w:r>
        <w:t xml:space="preserve">   Pitcher    </w:t>
      </w:r>
      <w:r>
        <w:t xml:space="preserve">   Safe    </w:t>
      </w:r>
      <w:r>
        <w:t xml:space="preserve">   Single    </w:t>
      </w:r>
      <w:r>
        <w:t xml:space="preserve">   Strike    </w:t>
      </w:r>
      <w:r>
        <w:t xml:space="preserve">   Triple    </w:t>
      </w:r>
      <w:r>
        <w:t xml:space="preserve">   Umpire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2021-10-11T01:57:25Z</dcterms:created>
  <dcterms:modified xsi:type="dcterms:W3CDTF">2021-10-11T01:57:25Z</dcterms:modified>
</cp:coreProperties>
</file>