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player runs from one base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ball hits the bat but doesn't go into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innings in a regular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batter do after getting 4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HItting a ball and getting onto 2nd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Pitcher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Winning the _____ Series is the greatest achievement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batter hits the ball out of the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batter misses three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Playing 2 games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national league team won the most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inning do you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baseball player wears on his head when up to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special outfit each team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is up to bat, they are on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2021-10-11T01:57:17Z</dcterms:created>
  <dcterms:modified xsi:type="dcterms:W3CDTF">2021-10-11T01:57:17Z</dcterms:modified>
</cp:coreProperties>
</file>