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player wears a face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of these and you are 'out'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come to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players wear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Baseball games are divided into nine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ball goes out of bounds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player who pitches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baseball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players hit the balls with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game is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pitcher's playing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shape of the playing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2021-10-11T01:57:19Z</dcterms:created>
  <dcterms:modified xsi:type="dcterms:W3CDTF">2021-10-11T01:57:19Z</dcterms:modified>
</cp:coreProperties>
</file>