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the Marlins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catching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Red Sox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York baseball field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 the ball out of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food at a baseball 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for David Ortiz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Player position for right field, center, and left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team that plays in 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home run with bases 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Played for the Red Sox, now plays for the Dodgers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</dc:title>
  <dcterms:created xsi:type="dcterms:W3CDTF">2021-10-11T01:57:23Z</dcterms:created>
  <dcterms:modified xsi:type="dcterms:W3CDTF">2021-10-11T01:57:23Z</dcterms:modified>
</cp:coreProperties>
</file>