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statium    </w:t>
      </w:r>
      <w:r>
        <w:t xml:space="preserve">   umpire    </w:t>
      </w:r>
      <w:r>
        <w:t xml:space="preserve">   dugout    </w:t>
      </w:r>
      <w:r>
        <w:t xml:space="preserve">   away    </w:t>
      </w:r>
      <w:r>
        <w:t xml:space="preserve">   home    </w:t>
      </w:r>
      <w:r>
        <w:t xml:space="preserve">   homeplate    </w:t>
      </w:r>
      <w:r>
        <w:t xml:space="preserve">   centerfield    </w:t>
      </w:r>
      <w:r>
        <w:t xml:space="preserve">   rightfield    </w:t>
      </w:r>
      <w:r>
        <w:t xml:space="preserve">   leftfield    </w:t>
      </w:r>
      <w:r>
        <w:t xml:space="preserve">   shortstop    </w:t>
      </w:r>
      <w:r>
        <w:t xml:space="preserve">   uniform    </w:t>
      </w:r>
      <w:r>
        <w:t xml:space="preserve">   cleats    </w:t>
      </w:r>
      <w:r>
        <w:t xml:space="preserve">   helmet    </w:t>
      </w:r>
      <w:r>
        <w:t xml:space="preserve">   hat    </w:t>
      </w:r>
      <w:r>
        <w:t xml:space="preserve">   bat    </w:t>
      </w:r>
      <w:r>
        <w:t xml:space="preserve">   glove    </w:t>
      </w:r>
      <w:r>
        <w:t xml:space="preserve">   bunt    </w:t>
      </w:r>
      <w:r>
        <w:t xml:space="preserve">   single    </w:t>
      </w:r>
      <w:r>
        <w:t xml:space="preserve">   triple    </w:t>
      </w:r>
      <w:r>
        <w:t xml:space="preserve">   double    </w:t>
      </w:r>
      <w:r>
        <w:t xml:space="preserve">   steal    </w:t>
      </w:r>
      <w:r>
        <w:t xml:space="preserve">   homerun    </w:t>
      </w:r>
      <w:r>
        <w:t xml:space="preserve">   battingaverage    </w:t>
      </w:r>
      <w:r>
        <w:t xml:space="preserve">   strikeout    </w:t>
      </w:r>
      <w:r>
        <w:t xml:space="preserve">   groundball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2021-10-11T01:57:32Z</dcterms:created>
  <dcterms:modified xsi:type="dcterms:W3CDTF">2021-10-11T01:57:32Z</dcterms:modified>
</cp:coreProperties>
</file>