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hitter gently taps the ball with is bat, resulting in a soft ground ball that doesn't leave the infield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neutral official who enforces the rules of the game; umpires make judgment calls on fielding plays, and decide whether pitches are balls or strikes.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defensive play in which two outs are recorded; there needs to be a runner on base for this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baseball field beyond the infield; it reaches all the way to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batter intentionally makes an out in order to advance a baserunner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imaginary box that covers home plate, and stretches from the batter’s knees to his armpits; any pitched ball thrown into this zone is a strike, whether it’s swung at by the batter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batter hits the ball out of bounds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pitcher throws four balls to a batter, the batter is entitled to first base. This is called a ________, or “base on balls.”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have been many colorful characters in the history of baseball, but none has towered over the game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baseball field that contains the four bases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</dc:title>
  <dcterms:created xsi:type="dcterms:W3CDTF">2021-10-11T01:57:25Z</dcterms:created>
  <dcterms:modified xsi:type="dcterms:W3CDTF">2021-10-11T01:57:25Z</dcterms:modified>
</cp:coreProperties>
</file>