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hitting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hit outside the base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to the next base when another batter is up ; also a kind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base runners want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observers sit to watch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between 2nd and 3rd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throws ball for batter to hit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determines if a pitch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catching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of these and the batter walks to 1st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"in"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base lines for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touch a runner with the ball when the runner is off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support a team with cheering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 hit high in the air, also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squatting behind umpire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2021-10-11T01:57:28Z</dcterms:created>
  <dcterms:modified xsi:type="dcterms:W3CDTF">2021-10-11T01:57:28Z</dcterms:modified>
</cp:coreProperties>
</file>