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p>
      <w:pPr>
        <w:pStyle w:val="Questions"/>
      </w:pPr>
      <w:r>
        <w:t xml:space="preserve">1. NHOMEUR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BTERAT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ASSBE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ATEMS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GOUUDT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NBUT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LOYSRA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HIBSEAT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LASEBBAL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EOLGV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NFECTRELDEI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GTRHI LEIFD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OSROTSHTP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ACTREHC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IETHPCR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TEASUPN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PPRCOON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GOTOHD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RUPMIE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2021-10-11T01:57:30Z</dcterms:created>
  <dcterms:modified xsi:type="dcterms:W3CDTF">2021-10-11T01:57:30Z</dcterms:modified>
</cp:coreProperties>
</file>