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ATHLETIC    </w:t>
      </w:r>
      <w:r>
        <w:t xml:space="preserve">   BACKCATCHER    </w:t>
      </w:r>
      <w:r>
        <w:t xml:space="preserve">   BALLS    </w:t>
      </w:r>
      <w:r>
        <w:t xml:space="preserve">   BASEBALL BATS    </w:t>
      </w:r>
      <w:r>
        <w:t xml:space="preserve">   BASEBALLS    </w:t>
      </w:r>
      <w:r>
        <w:t xml:space="preserve">   BASES    </w:t>
      </w:r>
      <w:r>
        <w:t xml:space="preserve">   BATTER    </w:t>
      </w:r>
      <w:r>
        <w:t xml:space="preserve">   COACH    </w:t>
      </w:r>
      <w:r>
        <w:t xml:space="preserve">   FUN    </w:t>
      </w:r>
      <w:r>
        <w:t xml:space="preserve">   GLOVES    </w:t>
      </w:r>
      <w:r>
        <w:t xml:space="preserve">   INFIELD    </w:t>
      </w:r>
      <w:r>
        <w:t xml:space="preserve">   LOSE    </w:t>
      </w:r>
      <w:r>
        <w:t xml:space="preserve">   MANAGER    </w:t>
      </w:r>
      <w:r>
        <w:t xml:space="preserve">   OUTFIELD    </w:t>
      </w:r>
      <w:r>
        <w:t xml:space="preserve">   PITCHER    </w:t>
      </w:r>
      <w:r>
        <w:t xml:space="preserve">   SUMMER    </w:t>
      </w:r>
      <w:r>
        <w:t xml:space="preserve">   TEAMWORK    </w:t>
      </w:r>
      <w:r>
        <w:t xml:space="preserve">   TOURNAMENT    </w:t>
      </w:r>
      <w:r>
        <w:t xml:space="preserve">   UMPIRE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2021-10-11T01:56:51Z</dcterms:created>
  <dcterms:modified xsi:type="dcterms:W3CDTF">2021-10-11T01:56:51Z</dcterms:modified>
</cp:coreProperties>
</file>