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OUT    </w:t>
      </w:r>
      <w:r>
        <w:t xml:space="preserve">   HIT    </w:t>
      </w:r>
      <w:r>
        <w:t xml:space="preserve">   COACH    </w:t>
      </w:r>
      <w:r>
        <w:t xml:space="preserve">   TRIPLE    </w:t>
      </w:r>
      <w:r>
        <w:t xml:space="preserve">   DOUBLE    </w:t>
      </w:r>
      <w:r>
        <w:t xml:space="preserve">   STEAL    </w:t>
      </w:r>
      <w:r>
        <w:t xml:space="preserve">   DINGER    </w:t>
      </w:r>
      <w:r>
        <w:t xml:space="preserve">   BUNT    </w:t>
      </w:r>
      <w:r>
        <w:t xml:space="preserve">   WARRIORS    </w:t>
      </w:r>
      <w:r>
        <w:t xml:space="preserve">   JERSEY    </w:t>
      </w:r>
      <w:r>
        <w:t xml:space="preserve">   CLEATS    </w:t>
      </w:r>
      <w:r>
        <w:t xml:space="preserve">   GRANDSLAM    </w:t>
      </w:r>
      <w:r>
        <w:t xml:space="preserve">   WALK    </w:t>
      </w:r>
      <w:r>
        <w:t xml:space="preserve">   LINEDRIVE    </w:t>
      </w:r>
      <w:r>
        <w:t xml:space="preserve">   FOUL    </w:t>
      </w:r>
      <w:r>
        <w:t xml:space="preserve">   STRIKE    </w:t>
      </w:r>
      <w:r>
        <w:t xml:space="preserve">   BASES    </w:t>
      </w:r>
      <w:r>
        <w:t xml:space="preserve">   BAT    </w:t>
      </w:r>
      <w:r>
        <w:t xml:space="preserve">   HOMERUN    </w:t>
      </w:r>
      <w:r>
        <w:t xml:space="preserve">   BASEBALL    </w:t>
      </w:r>
      <w:r>
        <w:t xml:space="preserve">   POPUP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2021-10-11T01:57:44Z</dcterms:created>
  <dcterms:modified xsi:type="dcterms:W3CDTF">2021-10-11T01:57:44Z</dcterms:modified>
</cp:coreProperties>
</file>