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Baseball</w:t>
      </w:r>
    </w:p>
    <w:p>
      <w:pPr>
        <w:pStyle w:val="Questions"/>
      </w:pPr>
      <w:r>
        <w:t xml:space="preserve">1. BLLA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ALSLBAEB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TBA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UDG TOU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SBAATLLBKE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UNF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DOWLR ISREES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IRLG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EVLGO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HUNREOM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CORCSE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EIRKTS TOU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TMEA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NIW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MN'EO ISVAD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2021-10-11T01:56:22Z</dcterms:created>
  <dcterms:modified xsi:type="dcterms:W3CDTF">2021-10-11T01:56:22Z</dcterms:modified>
</cp:coreProperties>
</file>