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infield    </w:t>
      </w:r>
      <w:r>
        <w:t xml:space="preserve">   home run    </w:t>
      </w:r>
      <w:r>
        <w:t xml:space="preserve">   outfield     </w:t>
      </w:r>
      <w:r>
        <w:t xml:space="preserve">   third base    </w:t>
      </w:r>
      <w:r>
        <w:t xml:space="preserve">   second base    </w:t>
      </w:r>
      <w:r>
        <w:t xml:space="preserve">   first base    </w:t>
      </w:r>
      <w:r>
        <w:t xml:space="preserve">   kent murphy    </w:t>
      </w:r>
      <w:r>
        <w:t xml:space="preserve">   bunt    </w:t>
      </w:r>
      <w:r>
        <w:t xml:space="preserve">   dugout     </w:t>
      </w:r>
      <w:r>
        <w:t xml:space="preserve">   coach    </w:t>
      </w:r>
      <w:r>
        <w:t xml:space="preserve">   catcher    </w:t>
      </w:r>
      <w:r>
        <w:t xml:space="preserve">   short stop    </w:t>
      </w:r>
      <w:r>
        <w:t xml:space="preserve">   batter    </w:t>
      </w:r>
      <w:r>
        <w:t xml:space="preserve">   pitcher    </w:t>
      </w:r>
      <w:r>
        <w:t xml:space="preserve">   runner    </w:t>
      </w:r>
      <w:r>
        <w:t xml:space="preserve">   steal    </w:t>
      </w:r>
      <w:r>
        <w:t xml:space="preserve">   base    </w:t>
      </w:r>
      <w:r>
        <w:t xml:space="preserve">   dingers    </w:t>
      </w:r>
      <w:r>
        <w:t xml:space="preserve">   baseball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2021-10-11T01:56:00Z</dcterms:created>
  <dcterms:modified xsi:type="dcterms:W3CDTF">2021-10-11T01:56:00Z</dcterms:modified>
</cp:coreProperties>
</file>