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Royals Centerfielders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hardest position in the infield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World Baseball Classic team won the world baseball classic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referee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2016  CY Young award winner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best team in the MLB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worst team in the MLB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KC  team won the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braves first basemen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 Sox ballfield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MLB team has won 22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Yankees best player in 1897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2021-10-11T01:56:26Z</dcterms:created>
  <dcterms:modified xsi:type="dcterms:W3CDTF">2021-10-11T01:56:26Z</dcterms:modified>
</cp:coreProperties>
</file>