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strike    </w:t>
      </w:r>
      <w:r>
        <w:t xml:space="preserve">   foul    </w:t>
      </w:r>
      <w:r>
        <w:t xml:space="preserve">   ball    </w:t>
      </w:r>
      <w:r>
        <w:t xml:space="preserve">   field    </w:t>
      </w:r>
      <w:r>
        <w:t xml:space="preserve">   homerun    </w:t>
      </w:r>
      <w:r>
        <w:t xml:space="preserve">   batter    </w:t>
      </w:r>
      <w:r>
        <w:t xml:space="preserve">   umpire    </w:t>
      </w:r>
      <w:r>
        <w:t xml:space="preserve">   catcher    </w:t>
      </w:r>
      <w:r>
        <w:t xml:space="preserve">   pitcher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2021-10-11T01:56:10Z</dcterms:created>
  <dcterms:modified xsi:type="dcterms:W3CDTF">2021-10-11T01:56:10Z</dcterms:modified>
</cp:coreProperties>
</file>