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ball hits it it's a homer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Runner runs, batter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 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 It Aint so,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1950s phenom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Tastes great less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started college in basketball, became MLB Hall of Famer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barber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hit the shot heard 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Ole perfessor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Runner runs, batter bunts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 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Fourth hitter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traded for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wall is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sultan of swat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Big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Four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Three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first in war, first in peace, last in the American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Springfield rifle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Hit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They won three straight World Series in the 1970s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The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The duke of Flatbush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Midsummer 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The man in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The Flying Dutchman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Twenty seven up, twenty seven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Scrap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luckiest man on the face of the earth"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Commerce comet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30-game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Mistake by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Oldest original American League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man on the bump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Denton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Coogans bluff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Teddy ballgame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traded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Old hoss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lower the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Godzilla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Donny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postseaon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Last 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Owned and managed the Athletics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Georgia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Junior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real iron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The ole redhead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2021-10-11T01:56:28Z</dcterms:created>
  <dcterms:modified xsi:type="dcterms:W3CDTF">2021-10-11T01:56:28Z</dcterms:modified>
</cp:coreProperties>
</file>