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Dug Out    </w:t>
      </w:r>
      <w:r>
        <w:t xml:space="preserve">   Fast Ball    </w:t>
      </w:r>
      <w:r>
        <w:t xml:space="preserve">   Mascot    </w:t>
      </w:r>
      <w:r>
        <w:t xml:space="preserve">   Bat Boy    </w:t>
      </w:r>
      <w:r>
        <w:t xml:space="preserve">   Runner    </w:t>
      </w:r>
      <w:r>
        <w:t xml:space="preserve">   Line Drive    </w:t>
      </w:r>
      <w:r>
        <w:t xml:space="preserve">   Grand Slam    </w:t>
      </w:r>
      <w:r>
        <w:t xml:space="preserve">   Stolen Base    </w:t>
      </w:r>
      <w:r>
        <w:t xml:space="preserve">   Strike Zone    </w:t>
      </w:r>
      <w:r>
        <w:t xml:space="preserve">   Triple Play    </w:t>
      </w:r>
      <w:r>
        <w:t xml:space="preserve">   Pinch Hitter    </w:t>
      </w:r>
      <w:r>
        <w:t xml:space="preserve">   Catcher    </w:t>
      </w:r>
      <w:r>
        <w:t xml:space="preserve">   Pitcher    </w:t>
      </w:r>
      <w:r>
        <w:t xml:space="preserve">   Baseball Bat    </w:t>
      </w:r>
      <w:r>
        <w:t xml:space="preserve">   Inning    </w:t>
      </w:r>
      <w:r>
        <w:t xml:space="preserve">   Home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2021-10-11T01:55:40Z</dcterms:created>
  <dcterms:modified xsi:type="dcterms:W3CDTF">2021-10-11T01:55:40Z</dcterms:modified>
</cp:coreProperties>
</file>