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catcher    </w:t>
      </w:r>
      <w:r>
        <w:t xml:space="preserve">   pitcher    </w:t>
      </w:r>
      <w:r>
        <w:t xml:space="preserve">   changeup    </w:t>
      </w:r>
      <w:r>
        <w:t xml:space="preserve">   curveball    </w:t>
      </w:r>
      <w:r>
        <w:t xml:space="preserve">   fastball    </w:t>
      </w:r>
      <w:r>
        <w:t xml:space="preserve">   fly ball    </w:t>
      </w:r>
      <w:r>
        <w:t xml:space="preserve">   ground ball    </w:t>
      </w:r>
      <w:r>
        <w:t xml:space="preserve">   error    </w:t>
      </w:r>
      <w:r>
        <w:t xml:space="preserve">   homerun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2021-10-11T01:57:08Z</dcterms:created>
  <dcterms:modified xsi:type="dcterms:W3CDTF">2021-10-11T01:57:08Z</dcterms:modified>
</cp:coreProperties>
</file>