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nine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batter misses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dont win you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 hit the ball out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Throws the ball to the batter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are on a field for a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behind the catcher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tells players what to do and go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players safe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to first when you get hit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is it 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position between second and third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2021-10-11T01:56:37Z</dcterms:created>
  <dcterms:modified xsi:type="dcterms:W3CDTF">2021-10-11T01:56:37Z</dcterms:modified>
</cp:coreProperties>
</file>