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BRAVE    </w:t>
      </w:r>
      <w:r>
        <w:t xml:space="preserve">   HANK AARON    </w:t>
      </w:r>
      <w:r>
        <w:t xml:space="preserve">   HITTER    </w:t>
      </w:r>
      <w:r>
        <w:t xml:space="preserve">   HOME RUN    </w:t>
      </w:r>
      <w:r>
        <w:t xml:space="preserve">   HOWARD BRYANT    </w:t>
      </w:r>
      <w:r>
        <w:t xml:space="preserve">   LEGEND    </w:t>
      </w:r>
      <w:r>
        <w:t xml:space="preserve">   SLUGGER    </w:t>
      </w:r>
      <w:r>
        <w:t xml:space="preserve">   TEAM    </w:t>
      </w:r>
      <w:r>
        <w:t xml:space="preserve">   WORLD SERIES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2021-10-11T01:57:11Z</dcterms:created>
  <dcterms:modified xsi:type="dcterms:W3CDTF">2021-10-11T01:57:11Z</dcterms:modified>
</cp:coreProperties>
</file>