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__________ Slugger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York’s MLB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RBI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first broke Babe Ruth’s home run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MLB baseball Hall of Fame?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Minnesota’s MLB team?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did Jackie Robinson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has a moose as their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letter K represents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positions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MLB baseball team.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2021-10-11T01:56:39Z</dcterms:created>
  <dcterms:modified xsi:type="dcterms:W3CDTF">2021-10-11T01:56:39Z</dcterms:modified>
</cp:coreProperties>
</file>